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Océane Lambert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Conseillère de vente prêt-à-porter dans un flagship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Tours | +33 6 00 82 46 00 | oceane.lambert@example.com | linkedin.com/in/oceane-lambert-exemple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5 ans. Cible : Conseillère de vente prêt-à-porter dans un flagship. Panier, indice de vente, fidélité et conseil silhouette sont propres à la mode et au flux d'un flagship.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Vendeuse polyvalente</w:t>
      </w:r>
      <w:r>
        <w:rPr>
          <w:rFonts w:ascii="Calibri" w:hAnsi="Calibri" w:cs="Calibri"/>
          <w:b/>
          <w:color w:val="2F6B4F"/>
          <w:lang w:val="fr-FR" w:eastAsia="fr-FR"/>
        </w:rPr>
        <w:tab/>
        <w:t>2021 - 2026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Vendeuse polyvalente 2021-2023 puis conseillère senior 2023-2026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Panier moyen de 84 €, supérieur de 11 % à la moyenne de l'équipe sur 2025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Indice de vente moyen de 2,3 articles par ticket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Inscription de 310 nouveaux clients au programme fidélité en six mois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silhouette et conseil | vente additionnelle | cabines | merchandising | caisse | stock omnicanal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Pratiques complémentaires : </w:t>
      </w:r>
      <w:r>
        <w:rPr>
          <w:rFonts w:ascii="Calibri" w:hAnsi="Calibri" w:cs="Calibri"/>
          <w:lang w:val="fr-FR" w:eastAsia="fr-FR"/>
        </w:rPr>
        <w:t>clienteling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anglais B2 exemple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 exemple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Panier moyen de 84 €, supérieur de 11 % à la moyenne de l'équipe sur 2025.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bac pro métiers du commerce</w:t>
      </w:r>
      <w:r>
        <w:rPr>
          <w:rFonts w:ascii="Calibri" w:hAnsi="Calibri" w:cs="Calibri"/>
          <w:b/>
          <w:color w:val="2F6B4F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Tours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bac pro métiers du commerce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Océane Lambert | Conseillère de vente prêt-à-porter dans un flagship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82820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Océane Lambert - Conseillère de vente prêt-à-porter dans un flagship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