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Lucas Petit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Préparateur de commandes e-commerce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Montpellier</w:t>
        <w:tab/>
        <w:t>+33 6 00 57 35 02</w:t>
        <w:tab/>
        <w:t>lucas.petit@example.com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linkedin.com/in/lucas-petit-exemple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Débutant confirmé, 18 mois. Cible : Préparateur de commandes e-commerce. Le profil montre une cadence liée à la qualité et une expérience intérimaire réelle, sans faux permis d'engin.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Intérim en entrepôt e-commerce</w:t>
      </w:r>
      <w:r>
        <w:rPr>
          <w:rFonts w:ascii="Calibri" w:hAnsi="Calibri" w:cs="Calibri"/>
          <w:b/>
          <w:color w:val="A04E34"/>
          <w:lang w:val="fr-FR" w:eastAsia="fr-FR"/>
        </w:rPr>
        <w:tab/>
        <w:t>2025 - 2026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Montpellier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Intérim en entrepôt e-commerce 2025-2026 avec missions regroupées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Préparation moyenne de 145 lignes par heure sur commandes mono et multi-articles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Formation au poste de 4 nouveaux intérimaires après validation du chef d'équipe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ancien équipier polyvalent</w:t>
      </w:r>
      <w:r>
        <w:rPr>
          <w:rFonts w:ascii="Calibri" w:hAnsi="Calibri" w:cs="Calibri"/>
          <w:b/>
          <w:color w:val="A04E34"/>
          <w:lang w:val="fr-FR" w:eastAsia="fr-FR"/>
        </w:rPr>
        <w:tab/>
        <w:t>2023 - 2025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Montpellier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ancien équipier polyvalent 2023-2025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Taux de conformité de 99,3 % sur 10 semaines mesurées [exemple à remplacer].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voice picking | contrôle quantité/référence | emballage | tri transporteur | travail posté | sécurité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terminal RF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Formation professionnelle liée au métier - Débutant confirmé, 18 mois</w:t>
      </w:r>
      <w:r>
        <w:rPr>
          <w:rFonts w:ascii="Calibri" w:hAnsi="Calibri" w:cs="Calibri"/>
          <w:b/>
          <w:color w:val="A04E34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Université ou école fictive | Montpellier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Formation professionnelle liée au métier - Débutant confirmé, 18 mois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CERTIFICATIONS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pas de CACES inventé - </w:t>
      </w:r>
      <w:r>
        <w:rPr>
          <w:rFonts w:ascii="Calibri" w:hAnsi="Calibri" w:cs="Calibri"/>
          <w:lang w:val="fr-FR" w:eastAsia="fr-FR"/>
        </w:rPr>
        <w:t>Organisme de formation fictif, 2026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675B57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675B57"/>
        <w:sz w:val="14"/>
        <w:lang w:val="fr-FR" w:eastAsia="fr-FR"/>
      </w:rPr>
      <w:t>CV - Lucas Petit | Préparateur de commandes e-commerce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A04E34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2E211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2E211D"/>
      <w:spacing w:val="5"/>
      <w:kern w:val="28"/>
      <w:sz w:val="4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A04E34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2E211D"/>
      <w:sz w:val="4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A04E34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675B57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675B57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2E211D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2E211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675B57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Lucas Petit - Préparateur de commandes e-commerce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layout=ats_strict;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