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Julien Marec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Chef de projet digital en environnement associatif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Montpellier | +33 6 00 71 02 03 | julien.marec@example.com | linkedin.com/in/julien-marec-exemple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Confirmé, 9 ans en missions salariées et indépendantes. Cible : Chef de projet digital en environnement associatif. Les missions courtes deviennent une progression cohérente par capacités de pilotage, sans les maquiller en CDI.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Trois missions de 8 à 20 mois entre</w:t>
      </w:r>
      <w:r>
        <w:rPr>
          <w:rFonts w:ascii="Calibri" w:hAnsi="Calibri" w:cs="Calibri"/>
          <w:b/>
          <w:color w:val="2F6B4F"/>
          <w:lang w:val="fr-FR" w:eastAsia="fr-FR"/>
        </w:rPr>
        <w:tab/>
        <w:t>2017 - 2026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Trois missions de 8 à 20 mois entre 2017 et 2026, regroupées par programme sans effacer client, rôle ni dates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Pilotage d'une refonte livrée en 16 semaines avec 94 % des critères acceptés au premier passage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30 % du délai moyen de traitement d'une demande adhérent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bénévolat produit depuis</w:t>
      </w:r>
      <w:r>
        <w:rPr>
          <w:rFonts w:ascii="Calibri" w:hAnsi="Calibri" w:cs="Calibri"/>
          <w:b/>
          <w:color w:val="2F6B4F"/>
          <w:lang w:val="fr-FR" w:eastAsia="fr-FR"/>
        </w:rPr>
        <w:tab/>
        <w:t>2024 - 2024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bénévolat produit depuis 2024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Animation de 11 ateliers ayant aligné 5 métiers sur un backlog unique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cadrage | priorisation | animation d'ateliers | gestion des risques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Jira | Miro | Matomo | RGPD opérationnel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Pilotage d'une refonte livrée en 16 semaines avec 94 % des critères acceptés au premier passage.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Formation professionnelle liée au métier - Confirmé, 9 ans en missions salariées et indépendantes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Montpellier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Confirmé, 9 ans en missions salariées et indépendantes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Julien Marec | Chef de projet digital en environnement associatif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82820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Julien Marec - Chef de projet digital en environnement associatif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