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Mathilde Sorel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Analyste financière et ESG buy-side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Strasbourg | +33 6 00 32 97 01 | mathilde.sorel@example.com | linkedin.com/in/mathilde-sorel-exemple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6 ans dont 3 en ESG. Cible : Analyste financière et ESG buy-side. L'univers couvert, les méthodes de valorisation et l'intégration ESG rendent le profil spécifique à la recherche financière.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Analyste actions junior</w:t>
      </w:r>
      <w:r>
        <w:rPr>
          <w:rFonts w:ascii="Calibri" w:hAnsi="Calibri" w:cs="Calibri"/>
          <w:b/>
          <w:color w:val="4B4F9E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Analyste actions junior 2020-2023 puis analyste financière et ESG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Couverture de 28 émetteurs européens dans 4 secteurs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Production de 46 notes d'investissement intégrant risques financiers et ESG en un an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20 % du temps de collecte grâce à un modèle de données documenté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analyse sectorielle | lecture de rapports annuels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valorisation DCF | matérialité ESG | Bloomberg exemple | MSCI ESG exemple | Excel | Python bases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CFA Level II candidate indiqué comme exemple non acquis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Master finance 2020</w:t>
      </w:r>
      <w:r>
        <w:rPr>
          <w:rFonts w:ascii="Calibri" w:hAnsi="Calibri" w:cs="Calibri"/>
          <w:b/>
          <w:color w:val="4B4F9E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Strasbourg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finance 2020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Mathilde Sorel | Analyste financière et ESG buy-side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F2434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Mathilde Sorel - Analyste financière et ESG buy-side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