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Yasmine Leroy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Étudiante en Master 1 droit des affaires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Nancy | +33 6 00 13 29 04 | yasmine.leroy@example.com | linkedin.com/in/yasmine-leroy-exemple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stage de 2 mois en direction juridique. Cible : Étudiante en Master 1 droit des affaires. Le CV distingue clairement travaux encadrés et expérience professionnelle sans gonfler artificiellement le niveau d’autonomie.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Clinique juridique universitaire fictive</w:t>
      </w:r>
      <w:r>
        <w:rPr>
          <w:rFonts w:ascii="Calibri" w:hAnsi="Calibri" w:cs="Calibri"/>
          <w:b/>
          <w:color w:val="2F6B4F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Nancy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recherches, qualification d’une demande et note de deux pages supervisée.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14 demandes orientées vers les permanences adaptées sur un semestre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Responsable partenariats d’une association étudiante</w:t>
      </w:r>
      <w:r>
        <w:rPr>
          <w:rFonts w:ascii="Calibri" w:hAnsi="Calibri" w:cs="Calibri"/>
          <w:b/>
          <w:color w:val="2F6B4F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Nancy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conventions, suivi de contacts et compte rendu.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huit conventions partenaires relues avec une grille de 12 points de contrôle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recherche juridique | analyse de contrat | synthèse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Dalloz | Lexis 360 | Word | anglais B2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14 demandes orientées vers les permanences adaptées sur un semestre.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Master 1 Droit des affaires</w:t>
      </w:r>
      <w:r>
        <w:rPr>
          <w:rFonts w:ascii="Calibri" w:hAnsi="Calibri" w:cs="Calibri"/>
          <w:b/>
          <w:color w:val="2F6B4F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Nancy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Master 1 Droit des affaires en cours ; licence obtenue avec spécialisation droit des obligations et sociétés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Yasmine Leroy | Étudiante en Master 1 droit des affaires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2820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Yasmine Leroy - Étudiante en Master 1 droit des affaires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