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Lina Boulanger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Account Executive SaaS SMB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Tours | +33 6 00 25 82 01 | lina.boulanger@example.com | linkedin.com/in/lina-boulanger-exemple</w:t>
      </w:r>
    </w:p>
    <w:p>
      <w:pPr>
        <w:pStyle w:val="CVNotice"/>
        <w:pBdr>
          <w:bottom w:val="single" w:sz="6" w:space="4" w:color="C9D5DB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4 ans. Cible : Account Executive SaaS SMB. ARR, quota, conversion et cycle positionnent clairement le profil sur une vente logicielle récurrente.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SDR</w:t>
      </w:r>
      <w:r>
        <w:rPr>
          <w:rFonts w:ascii="Calibri" w:hAnsi="Calibri" w:cs="Calibri"/>
          <w:b/>
          <w:color w:val="295C7A"/>
          <w:lang w:val="fr-FR" w:eastAsia="fr-FR"/>
        </w:rPr>
        <w:tab/>
        <w:t>2022 - 2023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SDR 2022-2023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420 k€ d'ARR signé en 2025, soit 112 % du quota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Cycle médian réduit de 52 à 44 jours grâce à une qualification renforcée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Account Executive</w:t>
      </w:r>
      <w:r>
        <w:rPr>
          <w:rFonts w:ascii="Calibri" w:hAnsi="Calibri" w:cs="Calibri"/>
          <w:b/>
          <w:color w:val="295C7A"/>
          <w:lang w:val="fr-FR" w:eastAsia="fr-FR"/>
        </w:rPr>
        <w:tab/>
        <w:t>2023 - 2026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Tours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Account Executive 2023-2026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Taux de conversion opportunité-client porté de 24 % à 29 %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discovery | démonstration | business case | closing | Gong exemple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MEDDICC connaissance exemple | HubSpot | anglais C1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C1 - anglais C1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420 k€ d'ARR signé en 2025, soit 112 % du quota.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Formation professionnelle liée au métier - Confirmée, 4 ans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Tours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Confirmée, 4 ans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Lina Boulanger | Account Executive SaaS SMB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6212D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295C7A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Lina Boulanger - Account Executive SaaS SMB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