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Jade Perrin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Élève de 4e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Tours</w:t>
        <w:tab/>
        <w:t>+33 6 00 71 96 04</w:t>
        <w:tab/>
        <w:t>jade.perrin@example.com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linkedin.com/in/jade-perrin-exemple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recherche une visite ou séquence de découverte autorisée en médiathèque. Cible : Élève de 4e. Le modèle reste à l’échelle d’un collégien et explique pourquoi l’environnement de la médiathèque l’intéresse.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classement alphabétique | recherche documentaire | présentation orale | soin du matériel | écoute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Membre du club lecture</w:t>
      </w:r>
      <w:r>
        <w:rPr>
          <w:rFonts w:ascii="Calibri" w:hAnsi="Calibri" w:cs="Calibri"/>
          <w:b/>
          <w:color w:val="4B4F9E"/>
          <w:lang w:val="fr-FR" w:eastAsia="fr-FR"/>
        </w:rPr>
        <w:tab/>
        <w:t>2024 - 2026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présentation de trois livres et préparation d’une sélection thématique.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sélection commentée de 12 ouvrages pour la semaine de la lecture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Élève de 4e</w:t>
      </w:r>
      <w:r>
        <w:rPr>
          <w:rFonts w:ascii="Calibri" w:hAnsi="Calibri" w:cs="Calibri"/>
          <w:b/>
          <w:color w:val="4B4F9E"/>
          <w:lang w:val="fr-FR" w:eastAsia="fr-FR"/>
        </w:rPr>
        <w:tab/>
        <w:t>2024 - 2025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Aide mensuelle au rangement de la bibliothèque de classe sous la responsabilité d’un enseignant.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étiquetage supervisé de 85 livres de la bibliothèque de classe [exemple à remplacer].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Classe de 4e, intérêt pour français, histoire et technologie, sans afficher de notes</w:t>
      </w:r>
      <w:r>
        <w:rPr>
          <w:rFonts w:ascii="Calibri" w:hAnsi="Calibri" w:cs="Calibri"/>
          <w:b/>
          <w:color w:val="4B4F9E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scolaire fictif | Tours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Classe de 4e, intérêt pour français, histoire et technologie, sans afficher de notes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sélection commentée de 12 ouvrages pour la semaine de la lecture.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Jade Perrin | Élève de 4e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Jade Perrin - Élève de 4e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