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Clara Joly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Candidate au CAP Boulanger en apprentissage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Auxerre | +33 6 00 54 64 01 | clara.joly@example.com | linkedin.com/in/clara-joly-exemple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recherche boulangerie d’accueil à partir d’août 2027. Cible : Candidate au CAP Boulanger en apprentissage. Une petite boulangerie voit le rythme, la motivation éprouvée et l’acceptation des contraintes sans fausse autonomie.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Mini-stage autorisé de trois jours dans un atelier pédagogique</w:t>
      </w:r>
      <w:r>
        <w:rPr>
          <w:rFonts w:ascii="Calibri" w:hAnsi="Calibri" w:cs="Calibri"/>
          <w:b/>
          <w:color w:val="2F6B4F"/>
          <w:lang w:val="fr-FR" w:eastAsia="fr-FR"/>
        </w:rPr>
        <w:tab/>
        <w:t>2025 - 2027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Structure d’accueil fictive | Auxerre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observation, pesées encadrées et nettoyage du poste.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huit fiches recettes rédigées avec quantités, temps et observations après essai.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Cuisine familiale régulière et tenue d’un carnet de huit recettes testées</w:t>
      </w:r>
      <w:r>
        <w:rPr>
          <w:rFonts w:ascii="Calibri" w:hAnsi="Calibri" w:cs="Calibri"/>
          <w:b/>
          <w:color w:val="2F6B4F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Auxerre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Cuisine familiale régulière et tenue d’un carnet de huit recettes testées, présentée comme pratique personnelle.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préparation encadrée de 24 pâtons lors du mini-stage, à remplacer par un fait vérifiable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pesée encadrée | hygiène | rangement | respect d’une fiche | travail matinal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calcul de proportions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huit fiches recettes rédigées avec quantités, temps et observations après essai.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Classe de troisième terminée en 2027, dossier d’inscription en CFA fictif clairement indiqué</w:t>
      </w:r>
      <w:r>
        <w:rPr>
          <w:rFonts w:ascii="Calibri" w:hAnsi="Calibri" w:cs="Calibri"/>
          <w:b/>
          <w:color w:val="2F6B4F"/>
          <w:lang w:val="fr-FR" w:eastAsia="fr-FR"/>
        </w:rPr>
        <w:tab/>
        <w:t>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scolaire fictif | Auxerre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Classe de troisième terminée en 2027, dossier d’inscription en CFA fictif clairement indiqué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Clara Joly | Candidate au CAP Boulanger en apprentissage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82820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Clara Joly - Candidate au CAP Boulanger en apprentissage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