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3D4F2F"/>
            </w:tcBorders>
          </w:tcPr>
          <w:p>
            <w:r>
              <w:rPr>
                <w:rFonts w:ascii="Arial" w:hAnsi="Arial"/>
                <w:b/>
                <w:i w:val="0"/>
                <w:color w:val="3D4F2F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Mme Noémie Colin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18 boulevard Pasteur, 06000 Nice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EEF3E9"/>
            <w:tcBorders>
              <w:bottom w:val="single" w:sz="12" w:color="3D4F2F"/>
            </w:tcBorders>
          </w:tcPr>
          <w:p>
            <w:r>
              <w:rPr>
                <w:rFonts w:ascii="Arial" w:hAnsi="Arial"/>
                <w:b/>
                <w:i w:val="0"/>
                <w:color w:val="3D4F2F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Agence Côte Habitat — gestion locative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7 place Masséna, 06000 Nice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3D4F2F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EF3E9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D4F2F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Proposition d’échéancier — régularisation de charges 2025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Bail CH-90811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décompte transmis le 30 juin 2026 fait apparaître une régularisation de 840 euros pour l’année 2025. Après vérification des justificatifs mis à disposition, je reconnais ce solde.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verse 240 euros le 20 juillet et propose trois mensualités de 200 euros les 5 août, 5 septembre et 5 octobre, en plus du loyer et des provisions courantes.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Ce calendrier correspond au budget joint et évite de reporter les charges habituelles.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EEF3E9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3D4F2F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Confirmer par écrit l’imputation de l’acompte et l’acceptation des trois échéances.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3D4F2F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décompte des charges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preuve du versement de 240 euros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budget synthétique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3D4F2F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Noémie Colin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LET-16-02-2026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3D4F2F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D4F2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3D4F2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3D4F2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