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6B3A2E"/>
            </w:tcBorders>
          </w:tcPr>
          <w:p>
            <w:r>
              <w:rPr>
                <w:rFonts w:ascii="Arial" w:hAnsi="Arial"/>
                <w:b/>
                <w:i w:val="0"/>
                <w:color w:val="6B3A2E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Nadia Ferrand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3 rue des Peupliers, 69007 Lyon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7EEE9"/>
            <w:tcBorders>
              <w:bottom w:val="single" w:sz="12" w:color="6B3A2E"/>
            </w:tcBorders>
          </w:tcPr>
          <w:p>
            <w:r>
              <w:rPr>
                <w:rFonts w:ascii="Arial" w:hAnsi="Arial"/>
                <w:b/>
                <w:i w:val="0"/>
                <w:color w:val="6B3A2E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Julien Ferrand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18 rue du Rhône, 69100 Villeurbanne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6B3A2E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7EEE9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6B3A2E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Procuration pour le retrait du dossier DF-2026-771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DF-2026-771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donne pouvoir à M. Julien Ferrand, né le 12 avril 1988 à Lyon, pour retirer en mon nom le dossier DF-2026-771 auprès du guichet des formalités.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mandat est limité au retrait du dossier et à la signature du bordereau de remise. Il n’autorise aucune modification, déclaration ou paiement.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Cette procuration est valable du 3 au 14 août 2026 inclus. Le mandataire présentera sa pièce d’identité et l’original du présent courrier.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7EEE9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6B3A2E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Remettre le dossier et une copie du bordereau au mandataire identifié.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6B3A2E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pièce d’identité de Nadia Ferrand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convocation DF-2026-771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6B3A2E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Nadia Ferrand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LET-02-01-2026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6B3A2E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6B3A2E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6B3A2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6B3A2E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