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754C24"/>
            </w:tcBorders>
          </w:tcPr>
          <w:p>
            <w:r>
              <w:rPr>
                <w:rFonts w:ascii="Arial" w:hAnsi="Arial"/>
                <w:b/>
                <w:i w:val="0"/>
                <w:color w:val="754C24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Lucas Henry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9 rue d’Artois, 59000 Lille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8F0E6"/>
            <w:tcBorders>
              <w:bottom w:val="single" w:sz="12" w:color="754C24"/>
            </w:tcBorders>
          </w:tcPr>
          <w:p>
            <w:r>
              <w:rPr>
                <w:rFonts w:ascii="Arial" w:hAnsi="Arial"/>
                <w:b/>
                <w:i w:val="0"/>
                <w:color w:val="754C24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SCI Flandres Location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61 boulevard Vauban, 59000 Lille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754C24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F0E6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54C24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Mise en demeure de restituer le solde du dépôt — logement 9 rue d’Artois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Bail SCI-FL-904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Les clés ont été remises le 30 avril 2026 et l’état des lieux de sortie contradictoire ne relève aucune dégradation imputable.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Sur le dépôt de 1 100 euros, 220 euros ont été conservés au titre d’une régularisation annoncée mais aucun justificatif n’a été transmis malgré ma relance du 15 juin.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vous mets en demeure de restituer le solde justifié ou de communiquer le décompte et les pièces correspondantes au plus tard le 30 juillet 2026.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F0E6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54C24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Verser le solde dû ou fournir un décompte documenté avant le 30 juillet.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754C24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bail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états des lieux d’entrée et de sortie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reçu de remise des clés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relance du 15 juin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754C24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Lucas Henry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LET-10-03-2026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754C24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754C2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754C2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754C24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