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2D5366"/>
            </w:tcBorders>
          </w:tcPr>
          <w:p>
            <w:r>
              <w:rPr>
                <w:rFonts w:ascii="Arial" w:hAnsi="Arial"/>
                <w:b/>
                <w:i w:val="0"/>
                <w:color w:val="2D5366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SAS Atelier Mistral — Mme Inès Vidal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22 avenue Jean-Jaurès, 34000 Montpellier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9F2F6"/>
            <w:tcBorders>
              <w:bottom w:val="single" w:sz="12" w:color="2D5366"/>
            </w:tcBorders>
          </w:tcPr>
          <w:p>
            <w:r>
              <w:rPr>
                <w:rFonts w:ascii="Arial" w:hAnsi="Arial"/>
                <w:b/>
                <w:i w:val="0"/>
                <w:color w:val="2D5366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Service réclamations — NetPro Services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81 rue de la République, 69002 Lyon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2D5366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9F2F6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D5366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Contestation de la facture NP-88431 — ligne dupliquée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Compte client AM-4408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La facture NP-88431 du 30 juin 2026 comporte deux lignes identiques « maintenance trimestrielle » de 480 euros hors taxes.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bon d’intervention BI-7732 et le contrat C-2025-98 prévoient une seule intervention pour cette période. Le courriel du 6 juillet annonçait une correction qui n’apparaît pas encore dans l’espace client.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réglons la part non contestée et demandons un avoir de 576 euros TTC correspondant à la ligne dupliquée.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9F2F6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D5366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Émettre l’avoir et un relevé de compte corrigé sous dix jours.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2D5366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facture NP-88431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contrat C-2025-98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bon BI-7732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courriel du 6 juillet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D5366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Inès Vidal, présidente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LET-09-03-2026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2D5366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D536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D536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D5366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