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243B53"/>
            </w:tcBorders>
          </w:tcPr>
          <w:p>
            <w:r>
              <w:rPr>
                <w:rFonts w:ascii="Arial" w:hAnsi="Arial"/>
                <w:b/>
                <w:i w:val="0"/>
                <w:color w:val="243B53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Mathieu Colin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8 impasse des Cerisiers, 21000 Dijon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AF0F5"/>
            <w:tcBorders>
              <w:bottom w:val="single" w:sz="12" w:color="243B53"/>
            </w:tcBorders>
          </w:tcPr>
          <w:p>
            <w:r>
              <w:rPr>
                <w:rFonts w:ascii="Arial" w:hAnsi="Arial"/>
                <w:b/>
                <w:i w:val="0"/>
                <w:color w:val="243B53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Sarah Pons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41 rue du Lac, 25000 Besançon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243B53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AF0F5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43B53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Restitution du matériel prêté le 10 mai 2026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Prêt VP-2026-05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10 mai 2026, je vous ai prêté un vidéoprojecteur Epson EB-X49 et son câble d’alimentation pour votre événement du 14 mai.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Nos messages des 16 mai et 2 juin confirment que le matériel devait être restitué avant le 15 juin. Il ne m’a pas encore été remis.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propose une restitution sur rendez-vous à Dijon ou un envoi suivi dans son emballage d’origine.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AF0F5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43B53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Me contacter avant le 5 août 2026 afin de convenir d’une restitution au plus tard le 12 août.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243B53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facture identifiant le matériel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copies des messages des 16 mai et 2 juin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photographie du numéro de série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43B53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Mathieu Colin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LET-01-03-2026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243B53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43B5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43B5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43B53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