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243B53"/>
            </w:tcBorders>
          </w:tcPr>
          <w:p>
            <w:r>
              <w:rPr>
                <w:rFonts w:ascii="Arial" w:hAnsi="Arial"/>
                <w:b/>
                <w:i w:val="0"/>
                <w:color w:val="243B53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Camille Moreau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14 rue des Tisserands, 35000 Rennes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AF0F5"/>
            <w:tcBorders>
              <w:bottom w:val="single" w:sz="12" w:color="243B53"/>
            </w:tcBorders>
          </w:tcPr>
          <w:p>
            <w:r>
              <w:rPr>
                <w:rFonts w:ascii="Arial" w:hAnsi="Arial"/>
                <w:b/>
                <w:i w:val="0"/>
                <w:color w:val="243B53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Service relations usagers — Caisse Horizon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6 place de la République, 35000 Rennes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243B53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AF0F5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243B53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Demande de réexamen du dossier CH-2026-1842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CH-2026-1842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4 juin 2026, j’ai transmis les justificatifs demandés dans votre message du 28 mai. Mon espace usager indique pourtant que le dossier demeure incomplet.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Vous trouverez en pièces 1 à 3 la copie du message, le bordereau de dépôt et les justificatifs déjà fournis. Les noms et dates correspondent au dossier CH-2026-1842.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vous remercie de confirmer l’enregistrement des pièces ou de m’indiquer précisément le document restant à produire.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AF0F5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243B53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Mettre à jour le dossier ou répondre par écrit avant le 12 août 2026.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243B53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message du 28 mai 2026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bordereau de dépôt du 4 juin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copies des justificatifs transmis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243B53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Camille Moreau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LET-01-01-2026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243B53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43B5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43B5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243B53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