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6EFE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D4A2B"/>
                <w:sz w:val="24"/>
              </w:rPr>
              <w:t>Mathieu François, 6 rue du Rempart, 80000 Amiens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6EFE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D4A2B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ATT-MODELE-A-02-2026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D4A2B"/>
          <w:sz w:val="30"/>
        </w:rPr>
        <w:t>ATTESTATION DE VENTE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Vente d’un appareil photo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Lina Faure, 33 avenue du Prado, 13008 Marseille</w:t>
      </w:r>
    </w:p>
    <w:p>
      <w:pPr>
        <w:spacing w:after="120"/>
      </w:pPr>
      <w:r>
        <w:rPr>
          <w:rFonts w:ascii="Calibri" w:hAnsi="Calibri"/>
          <w:b w:val="0"/>
        </w:rPr>
        <w:t>Entre Mathieu François, 6 rue du Rempart, 80000 Amiens (vendeur) et Lina Faure, 33 avenue du Prado, 13008 Marseille (acheteur), il est constaté la vente amiable décrite ci-dessous. Les parties déclarent avoir relu le présent écrit avant de signer.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Bien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boîtier photographique Lumix G9 fictif, série LG9-26-18452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État annoncé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fonctionnel, 18 420 déclenchements ; trace sur l’écran sans incidence annoncée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Prix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780 € (sept cent quatre-vingts euros)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Paiement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chèque de banque fictif n° 418251 remis après vérification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Remise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remis le 12 juillet 2026 avec chargeur, deux batteries et sangle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D4A2B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inventaire des accessoires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de la facture d’origine anonymisée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D4A2B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Signatures des deux parties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