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9EAEC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7A2731"/>
                <w:sz w:val="24"/>
              </w:rPr>
              <w:t>Aline Roche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9 allée des Églantines, 31000 Toulouse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9EAEC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7A2731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ATT-MODELE-A-02-2026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7A2731"/>
          <w:sz w:val="30"/>
        </w:rPr>
        <w:t>FICHE DE PRÉPARATION FACTUELLE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Chronologie préparatoire — nuisances constatées</w:t>
      </w:r>
    </w:p>
    <w:p>
      <w:pPr>
        <w:spacing w:after="120"/>
      </w:pPr>
      <w:r>
        <w:rPr>
          <w:rFonts w:ascii="Calibri" w:hAnsi="Calibri"/>
          <w:b/>
          <w:color w:val="7A2731"/>
        </w:rPr>
        <w:t xml:space="preserve">Objet : </w:t>
      </w:r>
      <w:r>
        <w:rPr>
          <w:rFonts w:ascii="Calibri" w:hAnsi="Calibri"/>
          <w:b/>
        </w:rPr>
        <w:t>Constats personnels des 3, 8 et 12 juillet 2026</w:t>
      </w:r>
    </w:p>
    <w:p>
      <w:pPr>
        <w:spacing w:after="120"/>
      </w:pPr>
      <w:r>
        <w:rPr>
          <w:rFonts w:ascii="Calibri" w:hAnsi="Calibri"/>
          <w:b w:val="0"/>
        </w:rPr>
        <w:t>Je soussigné, Aline Roche, domicilié 9 allée des Églantines, 31000 Toulouse, consigne ci-dessous mes souvenirs personnels afin de préparer le Cerfa 11527*03. Ce brouillon n’est pas une attestation judiciaire et ne doit pas être déposé seul.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Auteur du brouillon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Aline Roche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Adresse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9 allée des Églantines, 31000 Toulouse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Objet à reporter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Constats personnels des 3, 8 et 12 juillet 2026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7A2731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heure de début et de fin notée pour chaque date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fenêtre depuis laquelle le bruit a été perçu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description neutre du bruit sans diagnostic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distinction entre constat personnel et message reçu d’un voisin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6"/>
              </w:rPr>
              <w:t>IMPORTANT — Reportez ensuite votre récit personnel sur le Cerfa 11527*03 officiel. Recopiez l’avertissement, joignez la copie d’identité requise, datez et signez vous-même. Ce document Word n’est pas un substitut.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7A2731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notes contemporaines des trois dates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Cerfa officiel à compléter par le témoin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7A2731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Aline Roche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