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EAF2F7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315A76"/>
                <w:sz w:val="24"/>
              </w:rPr>
              <w:t>Logis Maintenance SAS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37 rue de la Verrerie, 75004 Paris — SIRET fictif 442 907 118 00035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EAF2F7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315A76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ATT-MODELE-A-01-2026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315A76"/>
          <w:sz w:val="30"/>
        </w:rPr>
        <w:t>ATTESTATION DE PRÉSENCE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Présence d’un salarié sur site</w:t>
      </w:r>
    </w:p>
    <w:p>
      <w:pPr>
        <w:spacing w:after="120"/>
      </w:pPr>
      <w:r>
        <w:rPr>
          <w:rFonts w:ascii="Calibri" w:hAnsi="Calibri"/>
          <w:b w:val="0"/>
        </w:rPr>
        <w:t>Je soussigné(e), Samira Garcia, responsable RH, habilité(e) à établir le présent document au vu des pièces conservées par l’émetteur, atteste les informations suivantes.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Personne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Alexandre Perrin, technicien de maintenance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Lieu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site client 2 rue du Vieux-Pont, Rouen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Période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le 13 juillet 2026 de 8 h 12 à 16 h 47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Source de contrôle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badge d’accès client et ordre d’intervention LM-260713-08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Portée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atteste la présence sur site, sans se substituer au décompte du temps de travail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315A76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ordre d’intervention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extrait de badgeage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315A76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Samira Garcia, responsable RH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