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EAF3EE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2E5F47"/>
                <w:sz w:val="24"/>
              </w:rPr>
              <w:t>Association Les Jardins Partagés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11 place du Forum, 84000 Avignon — RNA fictif W842011625</w:t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EAF3EE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2E5F47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ATT-MODELE-A-03-2026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2E5F47"/>
          <w:sz w:val="30"/>
        </w:rPr>
        <w:t>ATTESTATION DE PAIEMENT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Cotisation associative payée en espèces</w:t>
      </w:r>
    </w:p>
    <w:p>
      <w:pPr>
        <w:spacing w:after="100"/>
        <w:jc w:val="right"/>
      </w:pPr>
      <w:r>
        <w:rPr>
          <w:rFonts w:ascii="Calibri" w:hAnsi="Calibri"/>
          <w:b/>
          <w:sz w:val="17"/>
        </w:rPr>
        <w:t>Destinataire : Mme Pauline Caron</w:t>
      </w:r>
    </w:p>
    <w:p>
      <w:pPr>
        <w:spacing w:after="120"/>
      </w:pPr>
      <w:r>
        <w:rPr>
          <w:rFonts w:ascii="Calibri" w:hAnsi="Calibri"/>
          <w:b/>
          <w:color w:val="2E5F47"/>
        </w:rPr>
        <w:t xml:space="preserve">Objet : </w:t>
      </w:r>
      <w:r>
        <w:rPr>
          <w:rFonts w:ascii="Calibri" w:hAnsi="Calibri"/>
          <w:b/>
        </w:rPr>
        <w:t>Cotisation annuelle 2026</w:t>
      </w:r>
    </w:p>
    <w:p>
      <w:pPr>
        <w:spacing w:after="120"/>
      </w:pPr>
      <w:r>
        <w:rPr>
          <w:rFonts w:ascii="Calibri" w:hAnsi="Calibri"/>
          <w:b w:val="0"/>
        </w:rPr>
        <w:t>Je soussigné(e), Association Les Jardins Partagés, habilité(e) à établir le présent document au vu des pièces conservées par l’émetteur, atteste les informations suivantes.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3EE"/>
          </w:tcPr>
          <w:p>
            <w:pPr>
              <w:spacing w:after="0"/>
            </w:pPr>
            <w:r>
              <w:rPr>
                <w:rFonts w:ascii="Calibri" w:hAnsi="Calibri"/>
                <w:b/>
                <w:color w:val="2E5F47"/>
                <w:sz w:val="17"/>
              </w:rPr>
              <w:t>Payeur / destinataire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Mme Pauline Caron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3EE"/>
          </w:tcPr>
          <w:p>
            <w:pPr>
              <w:spacing w:after="0"/>
            </w:pPr>
            <w:r>
              <w:rPr>
                <w:rFonts w:ascii="Calibri" w:hAnsi="Calibri"/>
                <w:b/>
                <w:color w:val="2E5F47"/>
                <w:sz w:val="17"/>
              </w:rPr>
              <w:t>Somme reçue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45,00 € (quarante-cinq euros)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3EE"/>
          </w:tcPr>
          <w:p>
            <w:pPr>
              <w:spacing w:after="0"/>
            </w:pPr>
            <w:r>
              <w:rPr>
                <w:rFonts w:ascii="Calibri" w:hAnsi="Calibri"/>
                <w:b/>
                <w:color w:val="2E5F47"/>
                <w:sz w:val="17"/>
              </w:rPr>
              <w:t>Mode et date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espèces reçues et comptées le 8 juillet 2026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3EE"/>
          </w:tcPr>
          <w:p>
            <w:pPr>
              <w:spacing w:after="0"/>
            </w:pPr>
            <w:r>
              <w:rPr>
                <w:rFonts w:ascii="Calibri" w:hAnsi="Calibri"/>
                <w:b/>
                <w:color w:val="2E5F47"/>
                <w:sz w:val="17"/>
              </w:rPr>
              <w:t>Imputation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cotisation annuelle complète pour la période du 1er juillet 2026 au 30 juin 2027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2E5F47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extrait du registre de caisse n° 2026-214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carte de membre n° JP-184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2E5F47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Association Les Jardins Partagés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