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EF0F4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4E5668"/>
                <w:sz w:val="24"/>
              </w:rPr>
              <w:t>Claire Dubois, propriétaire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6 rue des Acacias, 33000 Bordeaux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EF0F4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4E5668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ATT-MODELE-A-01-2026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4E5668"/>
          <w:sz w:val="30"/>
        </w:rPr>
        <w:t>ATTESTATION DE SITUATION LOCATIVE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Locataire actuel à jour</w:t>
      </w:r>
    </w:p>
    <w:p>
      <w:pPr>
        <w:spacing w:after="120"/>
      </w:pPr>
      <w:r>
        <w:rPr>
          <w:rFonts w:ascii="Calibri" w:hAnsi="Calibri"/>
          <w:b w:val="0"/>
        </w:rPr>
        <w:t>Je soussigné(e), Claire Dubois, propriétaire, habilité(e) à établir le présent document au vu des pièces conservées par l’émetteur, atteste les informations suivantes.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EF0F4"/>
          </w:tcPr>
          <w:p>
            <w:pPr>
              <w:spacing w:after="0"/>
            </w:pPr>
            <w:r>
              <w:rPr>
                <w:rFonts w:ascii="Calibri" w:hAnsi="Calibri"/>
                <w:b/>
                <w:color w:val="4E5668"/>
                <w:sz w:val="17"/>
              </w:rPr>
              <w:t>Locataire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Mehdi Vincent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EF0F4"/>
          </w:tcPr>
          <w:p>
            <w:pPr>
              <w:spacing w:after="0"/>
            </w:pPr>
            <w:r>
              <w:rPr>
                <w:rFonts w:ascii="Calibri" w:hAnsi="Calibri"/>
                <w:b/>
                <w:color w:val="4E5668"/>
                <w:sz w:val="17"/>
              </w:rPr>
              <w:t>Logement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4 avenue de l’Europe, appartement 32, 64000 Pau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EF0F4"/>
          </w:tcPr>
          <w:p>
            <w:pPr>
              <w:spacing w:after="0"/>
            </w:pPr>
            <w:r>
              <w:rPr>
                <w:rFonts w:ascii="Calibri" w:hAnsi="Calibri"/>
                <w:b/>
                <w:color w:val="4E5668"/>
                <w:sz w:val="17"/>
              </w:rPr>
              <w:t>Période contrôlée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bail commencé le 1er septembre 2023 ; situation vérifiée au 16 juillet 2026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EF0F4"/>
          </w:tcPr>
          <w:p>
            <w:pPr>
              <w:spacing w:after="0"/>
            </w:pPr>
            <w:r>
              <w:rPr>
                <w:rFonts w:ascii="Calibri" w:hAnsi="Calibri"/>
                <w:b/>
                <w:color w:val="4E5668"/>
                <w:sz w:val="17"/>
              </w:rPr>
              <w:t>Situation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loyer de juillet 2026 et provisions sur charges intégralement encaissés ; aucun solde exigible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360"/>
      </w:tblGrid>
      <w:tr>
        <w:tc>
          <w:tcPr>
            <w:tcW w:type="dxa" w:w="9360"/>
            <w:tcMar>
              <w:top w:w="90" w:type="dxa"/>
              <w:start w:w="130" w:type="dxa"/>
              <w:bottom w:w="90" w:type="dxa"/>
              <w:end w:w="130" w:type="dxa"/>
            </w:tcMar>
            <w:shd w:fill="EEF0F4"/>
          </w:tcPr>
          <w:p>
            <w:pPr>
              <w:spacing w:after="0"/>
            </w:pPr>
            <w:r>
              <w:rPr>
                <w:rFonts w:ascii="Calibri" w:hAnsi="Calibri"/>
                <w:b/>
                <w:color w:val="4E5668"/>
                <w:sz w:val="16"/>
              </w:rPr>
              <w:t>Cette attestation décrit une situation locative. Elle ne remplace pas la quittance détaillée lorsque celle-ci est demandée, ni le reçu obligatoire en cas de paiement partiel.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4E5668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extrait du compte locataire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copie du bail limitée aux pages utiles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4E5668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Claire Dubois, propriétaire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