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5EDF1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6A4457"/>
                <w:sz w:val="24"/>
              </w:rPr>
              <w:t>Louise Barbier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7 rue de la Préfecture, 25000 Besançon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5EDF1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6A4457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6A4457"/>
          <w:sz w:val="30"/>
        </w:rPr>
        <w:t>ATTESTATION SUR L’HONNEUR — PROCHE AIDANT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Proche aidante sans lien familial</w:t>
      </w:r>
    </w:p>
    <w:p>
      <w:pPr>
        <w:spacing w:after="120"/>
      </w:pPr>
      <w:r>
        <w:rPr>
          <w:rFonts w:ascii="Calibri" w:hAnsi="Calibri"/>
          <w:b w:val="0"/>
        </w:rPr>
        <w:t>Je soussigné(e), Louise Barbier, domicilié(e) 7 rue de la Préfecture, 25000 Besançon, atteste sur l’honneur apporter une aide régulière et non professionnelle à la personne désignée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Personne aidée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Mme Amina Khelifi, amie de longue date domiciliée 12 rue des Minimes, Le Mans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Période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aide régulière depuis octobre 2024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Aide apportée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visites trois fois par semaine, accompagnement aux achats et organisation des transports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Congé déjà utilisé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aucun congé de proche aidant déjà pris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6"/>
              </w:rPr>
              <w:t>Joindre uniquement les justificatifs demandés par le dispositif. Éviter les données médicales qui ne sont pas nécessaires à l’instruction du dossier.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6A4457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déclaration circonstanciée sur les liens stables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justificatif réglementaire de la personne aidée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déclaration sur les congés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6A4457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Louise Barbier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