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F6EEE7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70472C"/>
                <w:sz w:val="24"/>
              </w:rPr>
              <w:t>Sophie Legrand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7 avenue du Parc, 59000 Lille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F6EEE7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70472C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ATT-MODELE-A-03-2026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70472C"/>
          <w:sz w:val="30"/>
        </w:rPr>
        <w:t>ATTESTATION CIRCONSTANCIÉE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Attestation de fait avec références</w:t>
      </w:r>
    </w:p>
    <w:p>
      <w:pPr>
        <w:spacing w:after="100"/>
        <w:jc w:val="right"/>
      </w:pPr>
      <w:r>
        <w:rPr>
          <w:rFonts w:ascii="Calibri" w:hAnsi="Calibri"/>
          <w:b/>
          <w:sz w:val="17"/>
        </w:rPr>
        <w:t>Destinataire : M. Lucas Petit</w:t>
      </w:r>
    </w:p>
    <w:p>
      <w:pPr>
        <w:spacing w:after="120"/>
      </w:pPr>
      <w:r>
        <w:rPr>
          <w:rFonts w:ascii="Calibri" w:hAnsi="Calibri"/>
          <w:b/>
          <w:color w:val="70472C"/>
        </w:rPr>
        <w:t xml:space="preserve">Objet : </w:t>
      </w:r>
      <w:r>
        <w:rPr>
          <w:rFonts w:ascii="Calibri" w:hAnsi="Calibri"/>
          <w:b/>
        </w:rPr>
        <w:t>Remise du dossier photographique D-2026-041</w:t>
      </w:r>
    </w:p>
    <w:p>
      <w:pPr>
        <w:spacing w:after="120"/>
      </w:pPr>
      <w:r>
        <w:rPr>
          <w:rFonts w:ascii="Calibri" w:hAnsi="Calibri"/>
          <w:b w:val="0"/>
        </w:rPr>
        <w:t>Je soussigné(e), Sophie Legrand, établis la présente attestation en ma qualité et sous ma responsabilité afin de confirmer les faits précisément énumérés ci-dessous.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E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70472C"/>
                <w:sz w:val="17"/>
              </w:rPr>
              <w:t>Auteur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Sophie Legrand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EE7"/>
          </w:tcPr>
          <w:p>
            <w:pPr>
              <w:spacing w:after="0"/>
            </w:pPr>
            <w:r>
              <w:rPr>
                <w:rFonts w:ascii="Calibri" w:hAnsi="Calibri"/>
                <w:b/>
                <w:color w:val="70472C"/>
                <w:sz w:val="17"/>
              </w:rPr>
              <w:t>Adresse / siège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7 avenue du Parc, 59000 Lille</w:t>
            </w:r>
          </w:p>
        </w:tc>
      </w:tr>
    </w:tbl>
    <w:p>
      <w:pPr>
        <w:spacing w:before="140" w:after="60"/>
        <w:keepNext/>
      </w:pPr>
      <w:r>
        <w:rPr>
          <w:rFonts w:ascii="Calibri" w:hAnsi="Calibri"/>
          <w:b/>
          <w:color w:val="70472C"/>
          <w:sz w:val="20"/>
        </w:rPr>
        <w:t>Faits et précisions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confirme la remise de 38 photographies numériques sur support chiffré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indique que le support a été remis le 15 juillet 2026 à 16 h 20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précise que le destinataire a vérifié l’ouverture de l’archive avant signature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70472C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inventaire des 38 fichiers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empreinte numérique de l’archive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70472C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Sophie Legrand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