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1F7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31577A"/>
                <w:sz w:val="24"/>
              </w:rPr>
              <w:t>FormaNova SAS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10 rue des Écoles, 86000 Poitiers — NDA fictif 75860123486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1F7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31577A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ATT-ATTESTAT-01-2026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31577A"/>
          <w:sz w:val="30"/>
        </w:rPr>
        <w:t>ATTESTATION DE FORMATION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Certificat de réalisation financé</w:t>
      </w:r>
    </w:p>
    <w:p>
      <w:pPr>
        <w:spacing w:after="120"/>
      </w:pPr>
      <w:r>
        <w:rPr>
          <w:rFonts w:ascii="Calibri" w:hAnsi="Calibri"/>
          <w:b w:val="0"/>
        </w:rPr>
        <w:t>Je soussigné(e), Léa Aubert, responsable pédagogique,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Bénéficiaire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Gabriel André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Action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Excel avancé pour le contrôle de gestion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Dates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les 6, 7 et 8 juillet 2026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Durée réalisée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21 heures réalisées en présentiel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Constat / résultat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action réalisée intégralement ; ce document n’atteste pas une certification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6"/>
              </w:rPr>
              <w:t>Le document distingue la participation de la réussite. Une réussite n’est indiquée que lorsqu’une évaluation et son résultat sont conservés.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31577A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programme version 3.2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feuilles d’émargement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31577A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Léa Aubert, responsable pédagogique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